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电子整机维修实习  数字视听设备</w:t>
      </w:r>
    </w:p>
    <w:p>
      <w:r>
        <w:rPr>
          <w:rFonts w:ascii="宋体" w:hAnsi="宋体" w:eastAsia="宋体"/>
          <w:sz w:val="24"/>
        </w:rPr>
        <w:t>钟光明，金卫东主编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电子整机维修实习  数字视听设备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钟光明，金卫东主编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本书出售、求购地址：https://www.jiaokey.com/book/detail/12815751.html</w:t>
      </w:r>
    </w:p>
    <w:p>
      <w:r>
        <w:t>更多相关图书推荐：https://www.jiaokey.com</w:t>
      </w:r>
    </w:p>
    <w:p>
      <w:r>
        <w:t>钟光明，金卫东主编 其他作品：https://www.jiaokey.com/tag/钟光明，金卫东主编.html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关键词搜索：https://www.jiaokey.com/tag/电子整机维修实习  数字视听设备.html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