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维修店不告诉你的养车秘笈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维修店不告诉你的养车秘笈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本书出售、求购地址：https://www.jiaokey.com/book/detail/12815716.html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关键词搜索：https://www.jiaokey.com/tag/维修店不告诉你的养车秘笈.html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