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谁偷了MySpace  被社交网络改变的疯狂世界</w:t>
      </w:r>
    </w:p>
    <w:p>
      <w:r>
        <w:rPr>
          <w:rFonts w:ascii="宋体" w:hAnsi="宋体" w:eastAsia="宋体"/>
          <w:sz w:val="24"/>
        </w:rPr>
        <w:t>（美）朱丽亚·盎格文著；吕敬娇译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谁偷了MySpace  被社交网络改变的疯狂世界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（美）朱丽亚·盎格文著；吕敬娇译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本书出售、求购地址：https://www.jiaokey.com/book/detail/12815653.html</w:t>
      </w:r>
    </w:p>
    <w:p>
      <w:r>
        <w:t>更多相关图书推荐：https://www.jiaokey.com</w:t>
      </w:r>
    </w:p>
    <w:p>
      <w:r>
        <w:t>（美）朱丽亚·盎格文著；吕敬娇译 其他作品：https://www.jiaokey.com/tag/（美）朱丽亚·盎格文著；吕敬娇译.html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关键词搜索：https://www.jiaokey.com/tag/谁偷了MySpace  被社交网络改变的疯狂世界.html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