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学做技术工人  从职业技术学校到工厂过渡的实证研究</w:t>
      </w:r>
    </w:p>
    <w:p>
      <w:r>
        <w:rPr>
          <w:rFonts w:ascii="宋体" w:hAnsi="宋体" w:eastAsia="宋体"/>
          <w:sz w:val="24"/>
        </w:rPr>
        <w:t>庄西真著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学做技术工人  从职业技术学校到工厂过渡的实证研究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庄西真著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本书出售、求购地址：https://www.jiaokey.com/book/detail/12815645.html</w:t>
      </w:r>
    </w:p>
    <w:p>
      <w:r>
        <w:t>更多相关图书推荐：https://www.jiaokey.com</w:t>
      </w:r>
    </w:p>
    <w:p>
      <w:r>
        <w:t>庄西真著 其他作品：https://www.jiaokey.com/tag/庄西真著.html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关键词搜索：https://www.jiaokey.com/tag/学做技术工人  从职业技术学校到工厂过渡的实证研究.html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