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从名画了解艺术史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从名画了解艺术史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本书出售、求购地址：https://www.jiaokey.com/book/detail/12815638.html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关键词搜索：https://www.jiaokey.com/tag/从名画了解艺术史.html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