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相信梦想，相信奇迹  走近“中国达人”及《中国达人秀》幕后故事</w:t>
      </w:r>
    </w:p>
    <w:p>
      <w:r>
        <w:rPr>
          <w:rFonts w:ascii="宋体" w:hAnsi="宋体" w:eastAsia="宋体"/>
          <w:sz w:val="24"/>
        </w:rPr>
        <w:t>东方卫视·新娱乐《中国达人秀》制作团队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相信梦想，相信奇迹  走近“中国达人”及《中国达人秀》幕后故事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东方卫视·新娱乐《中国达人秀》制作团队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本书出售、求购地址：https://www.jiaokey.com/book/detail/12815630.html</w:t>
      </w:r>
    </w:p>
    <w:p>
      <w:r>
        <w:t>更多相关图书推荐：https://www.jiaokey.com</w:t>
      </w:r>
    </w:p>
    <w:p>
      <w:r>
        <w:t>东方卫视·新娱乐《中国达人秀》制作团队 其他作品：https://www.jiaokey.com/tag/东方卫视·新娱乐《中国达人秀》制作团队.html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关键词搜索：https://www.jiaokey.com/tag/相信梦想，相信奇迹  走近“中国达人”及《中国达人秀》幕后故事.html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