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名家注评古典文学丛书  汉魏六朝赋点评</w:t>
      </w:r>
    </w:p>
    <w:p>
      <w:r>
        <w:rPr>
          <w:rFonts w:ascii="宋体" w:hAnsi="宋体" w:eastAsia="宋体"/>
          <w:sz w:val="24"/>
        </w:rPr>
        <w:t>赵逵夫注评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名家注评古典文学丛书  汉魏六朝赋点评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赵逵夫注评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本书出售、求购地址：https://www.jiaokey.com/book/detail/12815612.html</w:t>
      </w:r>
    </w:p>
    <w:p>
      <w:r>
        <w:t>更多相关图书推荐：https://www.jiaokey.com</w:t>
      </w:r>
    </w:p>
    <w:p>
      <w:r>
        <w:t>赵逵夫注评 其他作品：https://www.jiaokey.com/tag/赵逵夫注评.html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关键词搜索：https://www.jiaokey.com/tag/名家注评古典文学丛书  汉魏六朝赋点评.html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