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书名：近代学术名家大讲堂  俞平伯讲红楼梦</w:t>
      </w:r>
    </w:p>
    <w:p>
      <w:r>
        <w:t>作者：俞平伯著</w:t>
      </w:r>
    </w:p>
    <w:p>
      <w:r>
        <w:t>出版社：南京：凤凰出版社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近代学术名家大讲堂  俞平伯讲红楼梦 评论地址：https://www.jiaokey.com/book/detail/12815604.html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