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书名：金圣叹批评本《西厢记》</w:t>
      </w:r>
    </w:p>
    <w:p>
      <w:r>
        <w:t>作者：（元）王实甫著；（清）金圣叹批评；陆林校点</w:t>
      </w:r>
    </w:p>
    <w:p>
      <w:r>
        <w:t>出版社：南京：凤凰出版社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金圣叹批评本《西厢记》 评论地址：https://www.jiaokey.com/book/detail/12815603.html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