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书名：绝望的主妇</w:t>
      </w:r>
    </w:p>
    <w:p>
      <w:r>
        <w:t>作者：（英）维尔登著</w:t>
      </w:r>
    </w:p>
    <w:p>
      <w:r>
        <w:t>出版社：重庆：重庆出版社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绝望的主妇 评论地址：https://www.jiaokey.com/book/detail/12815591.html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