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Cortex-M3嵌入式处理器原理与应用</w:t>
      </w:r>
    </w:p>
    <w:p>
      <w:r>
        <w:rPr>
          <w:rFonts w:ascii="宋体" w:hAnsi="宋体" w:eastAsia="宋体"/>
          <w:sz w:val="24"/>
        </w:rPr>
        <w:t>范书瑞，李琦，赵燕飞编著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Cortex-M3嵌入式处理器原理与应用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范书瑞，李琦，赵燕飞编著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本书出售、求购地址：https://www.jiaokey.com/book/detail/12815576.html</w:t>
      </w:r>
    </w:p>
    <w:p>
      <w:r>
        <w:t>更多相关图书推荐：https://www.jiaokey.com</w:t>
      </w:r>
    </w:p>
    <w:p>
      <w:r>
        <w:t>范书瑞，李琦，赵燕飞编著 其他作品：https://www.jiaokey.com/tag/范书瑞，李琦，赵燕飞编著.html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关键词搜索：https://www.jiaokey.com/tag/Cortex-M3嵌入式处理器原理与应用.html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