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复制互联网  2  2011年全球最值得模仿的100个网站</w:t>
      </w:r>
    </w:p>
    <w:p>
      <w:r>
        <w:rPr>
          <w:rFonts w:ascii="宋体" w:hAnsi="宋体" w:eastAsia="宋体"/>
          <w:sz w:val="24"/>
        </w:rPr>
        <w:t>文飞翔，刘伟编著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复制互联网  2  2011年全球最值得模仿的100个网站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文飞翔，刘伟编著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本书出售、求购地址：https://www.jiaokey.com/book/detail/12815574.html</w:t>
      </w:r>
    </w:p>
    <w:p>
      <w:r>
        <w:t>更多相关图书推荐：https://www.jiaokey.com</w:t>
      </w:r>
    </w:p>
    <w:p>
      <w:r>
        <w:t>文飞翔，刘伟编著 其他作品：https://www.jiaokey.com/tag/文飞翔，刘伟编著.html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关键词搜索：https://www.jiaokey.com/tag/复制互联网  2  2011年全球最值得模仿的100个网站.html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