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 4 RIA开发全程解析</w:t>
      </w:r>
    </w:p>
    <w:p>
      <w:r>
        <w:rPr>
          <w:rFonts w:ascii="宋体" w:hAnsi="宋体" w:eastAsia="宋体"/>
          <w:sz w:val="24"/>
        </w:rPr>
        <w:t>（美）莱克伦斯基著；李响，刘佳升译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 4 RIA开发全程解析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（美）莱克伦斯基著；李响，刘佳升译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本书出售、求购地址：https://www.jiaokey.com/book/detail/12815571.html</w:t>
      </w:r>
    </w:p>
    <w:p>
      <w:r>
        <w:t>更多相关图书推荐：https://www.jiaokey.com</w:t>
      </w:r>
    </w:p>
    <w:p>
      <w:r>
        <w:t>（美）莱克伦斯基著；李响，刘佳升译 其他作品：https://www.jiaokey.com/tag/（美）莱克伦斯基著；李响，刘佳升译.html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关键词搜索：https://www.jiaokey.com/tag/SilverLight 4 RIA开发全程解析.html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