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配置Windows Server 2008活动目录  MCTS教程</w:t>
      </w:r>
    </w:p>
    <w:p>
      <w:r>
        <w:rPr>
          <w:rFonts w:ascii="宋体" w:hAnsi="宋体" w:eastAsia="宋体"/>
          <w:sz w:val="24"/>
        </w:rPr>
        <w:t>（美）赫尔姆，（美）瑞思特，（美）瑞思特著；刘晖，彭爱华，汤雷译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配置Windows Server 2008活动目录  MCTS教程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（美）赫尔姆，（美）瑞思特，（美）瑞思特著；刘晖，彭爱华，汤雷译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本书出售、求购地址：https://www.jiaokey.com/book/detail/12815570.html</w:t>
      </w:r>
    </w:p>
    <w:p>
      <w:r>
        <w:t>更多相关图书推荐：https://www.jiaokey.com</w:t>
      </w:r>
    </w:p>
    <w:p>
      <w:r>
        <w:t>（美）赫尔姆，（美）瑞思特，（美）瑞思特著；刘晖，彭爱华，汤雷译 其他作品：https://www.jiaokey.com/tag/（美）赫尔姆，（美）瑞思特，（美）瑞思特著；刘晖，彭爱华，汤雷译.html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关键词搜索：https://www.jiaokey.com/tag/配置Windows Server 2008活动目录  MCTS教程.html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