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VRay渲染密码  实战效果对比分析</w:t>
      </w:r>
    </w:p>
    <w:p>
      <w:r>
        <w:rPr>
          <w:rFonts w:ascii="宋体" w:hAnsi="宋体" w:eastAsia="宋体"/>
          <w:sz w:val="24"/>
        </w:rPr>
        <w:t>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VRay渲染密码  实战效果对比分析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本书出售、求购地址：https://www.jiaokey.com/book/detail/12815563.html</w:t>
      </w:r>
    </w:p>
    <w:p>
      <w:r>
        <w:t>更多相关图书推荐：https://www.jiaokey.com</w:t>
      </w:r>
    </w:p>
    <w:p>
      <w:r>
        <w:t>杨伟编著 其他作品：https://www.jiaokey.com/tag/杨伟编著.html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关键词搜索：https://www.jiaokey.com/tag/VRay渲染密码  实战效果对比分析.html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