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水晶石精粹  3ds max &amp; ZBrush三维数字静帧艺术</w:t>
      </w:r>
    </w:p>
    <w:p>
      <w:r>
        <w:rPr>
          <w:rFonts w:ascii="宋体" w:hAnsi="宋体" w:eastAsia="宋体"/>
          <w:sz w:val="24"/>
        </w:rPr>
        <w:t>刘寒编著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水晶石精粹  3ds max &amp; ZBrush三维数字静帧艺术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本书出售、求购地址：https://www.jiaokey.com/book/detail/12815560.html</w:t>
      </w:r>
    </w:p>
    <w:p>
      <w:r>
        <w:t>更多相关图书推荐：https://www.jiaokey.com</w:t>
      </w:r>
    </w:p>
    <w:p>
      <w:r>
        <w:t>刘寒编著 其他作品：https://www.jiaokey.com/tag/刘寒编著.html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关键词搜索：https://www.jiaokey.com/tag/水晶石精粹  3ds max &amp; ZBrush三维数字静帧艺术.html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