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世界著名平面几何经典著作钩沉  民国平面几何老课本</w:t>
      </w:r>
    </w:p>
    <w:p>
      <w:r>
        <w:rPr>
          <w:rFonts w:ascii="宋体" w:hAnsi="宋体" w:eastAsia="宋体"/>
          <w:sz w:val="24"/>
        </w:rPr>
        <w:t>《世界著名平面几何经典著作钩沉》编写组编；胡敦复，荣方舟编著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世界著名平面几何经典著作钩沉  民国平面几何老课本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《世界著名平面几何经典著作钩沉》编写组编；胡敦复，荣方舟编著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本书出售、求购地址：https://www.jiaokey.com/book/detail/12815538.html</w:t>
      </w:r>
    </w:p>
    <w:p>
      <w:r>
        <w:t>更多相关图书推荐：https://www.jiaokey.com</w:t>
      </w:r>
    </w:p>
    <w:p>
      <w:r>
        <w:t>《世界著名平面几何经典著作钩沉》编写组编；胡敦复，荣方舟编著 其他作品：https://www.jiaokey.com/tag/《世界著名平面几何经典著作钩沉》编写组编；胡敦复，荣方舟编著.html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关键词搜索：https://www.jiaokey.com/tag/世界著名平面几何经典著作钩沉  民国平面几何老课本.html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