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3G服务  创建杀手级应用</w:t>
      </w:r>
    </w:p>
    <w:p>
      <w:r>
        <w:rPr>
          <w:rFonts w:ascii="宋体" w:hAnsi="宋体" w:eastAsia="宋体"/>
          <w:sz w:val="24"/>
        </w:rPr>
        <w:t>（英）艾荷南，（芬）巴雷特著；钱峰译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3G服务  创建杀手级应用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（英）艾荷南，（芬）巴雷特著；钱峰译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本书出售、求购地址：https://www.jiaokey.com/book/detail/12815484.html</w:t>
      </w:r>
    </w:p>
    <w:p>
      <w:r>
        <w:t>更多相关图书推荐：https://www.jiaokey.com</w:t>
      </w:r>
    </w:p>
    <w:p>
      <w:r>
        <w:t>（英）艾荷南，（芬）巴雷特著；钱峰译 其他作品：https://www.jiaokey.com/tag/（英）艾荷南，（芬）巴雷特著；钱峰译.html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关键词搜索：https://www.jiaokey.com/tag/3G服务  创建杀手级应用.html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