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初等数论的知识与问题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初等数论的知识与问题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本书出售、求购地址：https://www.jiaokey.com/book/detail/12815478.html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初等数论的知识与问题.html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