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清华记忆  清华大学老校友口述历史</w:t>
      </w:r>
    </w:p>
    <w:p>
      <w:r>
        <w:rPr>
          <w:rFonts w:ascii="宋体" w:hAnsi="宋体" w:eastAsia="宋体"/>
          <w:sz w:val="24"/>
        </w:rPr>
        <w:t>郑小惠，董庆钧，高瑄编著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清华记忆  清华大学老校友口述历史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郑小惠，董庆钧，高瑄编著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本书出售、求购地址：https://www.jiaokey.com/book/detail/12815468.html</w:t>
      </w:r>
    </w:p>
    <w:p>
      <w:r>
        <w:t>更多相关图书推荐：https://www.jiaokey.com</w:t>
      </w:r>
    </w:p>
    <w:p>
      <w:r>
        <w:t>郑小惠，董庆钧，高瑄编著 其他作品：https://www.jiaokey.com/tag/郑小惠，董庆钧，高瑄编著.html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关键词搜索：https://www.jiaokey.com/tag/清华记忆  清华大学老校友口述历史.html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