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数学·统计学系列  线性偏微分方程讲义</w:t>
      </w:r>
    </w:p>
    <w:p>
      <w:r>
        <w:rPr>
          <w:rFonts w:ascii="宋体" w:hAnsi="宋体" w:eastAsia="宋体"/>
          <w:sz w:val="24"/>
        </w:rPr>
        <w:t>（美）尼伦伯格著；陆柱家译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数学·统计学系列  线性偏微分方程讲义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（美）尼伦伯格著；陆柱家译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本书出售、求购地址：https://www.jiaokey.com/book/detail/12815465.html</w:t>
      </w:r>
    </w:p>
    <w:p>
      <w:r>
        <w:t>更多相关图书推荐：https://www.jiaokey.com</w:t>
      </w:r>
    </w:p>
    <w:p>
      <w:r>
        <w:t>（美）尼伦伯格著；陆柱家译 其他作品：https://www.jiaokey.com/tag/（美）尼伦伯格著；陆柱家译.html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关键词搜索：https://www.jiaokey.com/tag/数学·统计学系列  线性偏微分方程讲义.html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