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建筑师的大脑  神经科学、创造性和建筑学</w:t>
      </w:r>
    </w:p>
    <w:p>
      <w:r>
        <w:rPr>
          <w:rFonts w:ascii="宋体" w:hAnsi="宋体" w:eastAsia="宋体"/>
          <w:sz w:val="24"/>
        </w:rPr>
        <w:t>（美）哈利·弗朗西斯·茅尔格里夫著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建筑师的大脑  神经科学、创造性和建筑学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（美）哈利·弗朗西斯·茅尔格里夫著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本书出售、求购地址：https://www.jiaokey.com/book/detail/12815438.html</w:t>
      </w:r>
    </w:p>
    <w:p>
      <w:r>
        <w:t>更多相关图书推荐：https://www.jiaokey.com</w:t>
      </w:r>
    </w:p>
    <w:p>
      <w:r>
        <w:t>（美）哈利·弗朗西斯·茅尔格里夫著 其他作品：https://www.jiaokey.com/tag/（美）哈利·弗朗西斯·茅尔格里夫著.html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关键词搜索：https://www.jiaokey.com/tag/建筑师的大脑  神经科学、创造性和建筑学.html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