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成功商务英语情景文案</w:t>
      </w:r>
    </w:p>
    <w:p>
      <w:r>
        <w:rPr>
          <w:rFonts w:ascii="宋体" w:hAnsi="宋体" w:eastAsia="宋体"/>
          <w:sz w:val="24"/>
        </w:rPr>
        <w:t>（韩）柳素永，（韩）李承求著；张鹤，张雯雯译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成功商务英语情景文案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（韩）柳素永，（韩）李承求著；张鹤，张雯雯译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本书出售、求购地址：https://www.jiaokey.com/book/detail/12815399.html</w:t>
      </w:r>
    </w:p>
    <w:p>
      <w:r>
        <w:t>更多相关图书推荐：https://www.jiaokey.com</w:t>
      </w:r>
    </w:p>
    <w:p>
      <w:r>
        <w:t>（韩）柳素永，（韩）李承求著；张鹤，张雯雯译 其他作品：https://www.jiaokey.com/tag/（韩）柳素永，（韩）李承求著；张鹤，张雯雯译.html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关键词搜索：https://www.jiaokey.com/tag/成功商务英语情景文案.html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