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蚁象共舞  新创企业与大企业的联盟管理</w:t>
      </w:r>
    </w:p>
    <w:p>
      <w:r>
        <w:rPr>
          <w:rFonts w:ascii="宋体" w:hAnsi="宋体" w:eastAsia="宋体"/>
          <w:sz w:val="24"/>
        </w:rPr>
        <w:t>（美）鲁埃尔，（美）阿里诺，（美）奥克著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蚁象共舞  新创企业与大企业的联盟管理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（美）鲁埃尔，（美）阿里诺，（美）奥克著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本书出售、求购地址：https://www.jiaokey.com/book/detail/12815383.html</w:t>
      </w:r>
    </w:p>
    <w:p>
      <w:r>
        <w:t>更多相关图书推荐：https://www.jiaokey.com</w:t>
      </w:r>
    </w:p>
    <w:p>
      <w:r>
        <w:t>（美）鲁埃尔，（美）阿里诺，（美）奥克著 其他作品：https://www.jiaokey.com/tag/（美）鲁埃尔，（美）阿里诺，（美）奥克著.html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关键词搜索：https://www.jiaokey.com/tag/蚁象共舞  新创企业与大企业的联盟管理.html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