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读出雅思好英文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读出雅思好英文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本书出售、求购地址：https://www.jiaokey.com/book/detail/12815378.html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关键词搜索：https://www.jiaokey.com/tag/读出雅思好英文.html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