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书名：基于球杆仪的数控机床精度评价方法</w:t>
      </w:r>
    </w:p>
    <w:p>
      <w:r>
        <w:t>作者：（日）垣野義昭，（日）井原之敏，（日）篠原章翁著</w:t>
      </w:r>
    </w:p>
    <w:p>
      <w:r>
        <w:t>出版社：西安:西安交通大学出版社,2011.04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基于球杆仪的数控机床精度评价方法 评论地址：https://www.jiaokey.com/book/detail/12815367.html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