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成为更好的领导者  实用的领导力提升技巧</w:t>
      </w:r>
    </w:p>
    <w:p>
      <w:r>
        <w:rPr>
          <w:rFonts w:ascii="宋体" w:hAnsi="宋体" w:eastAsia="宋体"/>
          <w:sz w:val="24"/>
        </w:rPr>
        <w:t>（英）凯瑟琳·多尔蒂，（英）约翰·汤普森著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成为更好的领导者  实用的领导力提升技巧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（英）凯瑟琳·多尔蒂，（英）约翰·汤普森著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本书出售、求购地址：https://www.jiaokey.com/book/detail/12815346.html</w:t>
      </w:r>
    </w:p>
    <w:p>
      <w:r>
        <w:t>更多相关图书推荐：https://www.jiaokey.com</w:t>
      </w:r>
    </w:p>
    <w:p>
      <w:r>
        <w:t>（英）凯瑟琳·多尔蒂，（英）约翰·汤普森著 其他作品：https://www.jiaokey.com/tag/（英）凯瑟琳·多尔蒂，（英）约翰·汤普森著.html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关键词搜索：https://www.jiaokey.com/tag/成为更好的领导者  实用的领导力提升技巧.html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