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书名：西区纪事  长宁地名寻踪</w:t>
      </w:r>
    </w:p>
    <w:p>
      <w:r>
        <w:t>作者：赵成樑主编</w:t>
      </w:r>
    </w:p>
    <w:p>
      <w:r>
        <w:t>出版社：上海：同济大学出版社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西区纪事  长宁地名寻踪 评论地址：https://www.jiaokey.com/book/detail/12815342.html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