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书名：民族主义及其他  中国思潮评论  第3辑</w:t>
      </w:r>
    </w:p>
    <w:p>
      <w:r>
        <w:t>作者：高瑞泉主编</w:t>
      </w:r>
    </w:p>
    <w:p>
      <w:r>
        <w:t>出版社：上海：上海古籍出版社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民族主义及其他  中国思潮评论  第3辑 评论地址：https://www.jiaokey.com/book/detail/12815324.html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