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唐五代两宋词选释  上</w:t>
      </w:r>
    </w:p>
    <w:p>
      <w:r>
        <w:rPr>
          <w:rFonts w:ascii="宋体" w:hAnsi="宋体" w:eastAsia="宋体"/>
          <w:sz w:val="24"/>
        </w:rPr>
        <w:t>俞陛云撰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5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唐五代两宋词选释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俞陛云撰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词（文学）-注释-中国-唐代-五代词-宋词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本书出售、求购地址：https://www.jiaokey.com/book/detail/12815316.html</w:t>
      </w:r>
    </w:p>
    <w:p>
      <w:r>
        <w:t>更多相关图书推荐：https://www.jiaokey.com</w:t>
      </w:r>
    </w:p>
    <w:p>
      <w:r>
        <w:t>俞陛云撰 其他作品：https://www.jiaokey.com/tag/俞陛云撰.html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关键词搜索：https://www.jiaokey.com/tag/词（文学）-注释-中国-唐代-五代词-宋词.html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