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全世界上最奢华的地老天荒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全世界上最奢华的地老天荒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本书出售、求购地址：https://www.jiaokey.com/book/detail/12815308.html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武汉:武汉出版社,2010.12 出版图书：https://www.jiaokey.com/tag/武汉:武汉出版社,2010.12.html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