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书名：论人生  英汉对照</w:t>
      </w:r>
    </w:p>
    <w:p>
      <w:r>
        <w:t>作者：（英）培根著；宏伟译</w:t>
      </w:r>
    </w:p>
    <w:p>
      <w:r>
        <w:t>出版社：哈尔滨：黑龙江科学技术出版社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论人生  英汉对照 评论地址：https://www.jiaokey.com/book/detail/12815284.html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