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书名：苏轼和陶诗与北宋文人词</w:t>
      </w:r>
    </w:p>
    <w:p>
      <w:r>
        <w:t>作者：张兆勇著</w:t>
      </w:r>
    </w:p>
    <w:p>
      <w:r>
        <w:t>出版社：合肥：安徽大学出版社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苏轼和陶诗与北宋文人词 评论地址：https://www.jiaokey.com/book/detail/12815271.html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