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二十一世纪的信息革命（3）：英文=INFORMATION TECHNOLOGY IN THE YEAR 2000 (3)</w:t>
      </w:r>
    </w:p>
    <w:p>
      <w:r>
        <w:rPr>
          <w:rFonts w:ascii="宋体" w:hAnsi="宋体" w:eastAsia="宋体"/>
          <w:sz w:val="24"/>
        </w:rPr>
        <w:t>美国加州大学柏克利分校著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二十一世纪的信息革命（3）：英文=INFORMATION TECHNOLOGY IN THE YEAR 2000 (3)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本书出售、求购地址：https://www.jiaokey.com/book/detail/12815255.html</w:t>
      </w:r>
    </w:p>
    <w:p>
      <w:r>
        <w:t>更多相关图书推荐：https://www.jiaokey.com</w:t>
      </w:r>
    </w:p>
    <w:p>
      <w:r>
        <w:t>美国加州大学柏克利分校著 其他作品：https://www.jiaokey.com/tag/美国加州大学柏克利分校著.html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关键词搜索：https://www.jiaokey.com/tag/二十一世纪的信息革命（3）：英文=INFORMATION TECHNOLOGY IN THE YEAR 2000 (3).html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