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恐惧审美与意识形态  十八世纪末四部哥特小说之解读</w:t>
      </w:r>
    </w:p>
    <w:p>
      <w:r>
        <w:rPr>
          <w:rFonts w:ascii="宋体" w:hAnsi="宋体" w:eastAsia="宋体"/>
          <w:sz w:val="24"/>
        </w:rPr>
        <w:t>刘炅著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恐惧审美与意识形态  十八世纪末四部哥特小说之解读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本书出售、求购地址：https://www.jiaokey.com/book/detail/12815254.html</w:t>
      </w:r>
    </w:p>
    <w:p>
      <w:r>
        <w:t>更多相关图书推荐：https://www.jiaokey.com</w:t>
      </w:r>
    </w:p>
    <w:p>
      <w:r>
        <w:t>刘炅著 其他作品：https://www.jiaokey.com/tag/刘炅著.html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关键词搜索：https://www.jiaokey.com/tag/恐惧审美与意识形态  十八世纪末四部哥特小说之解读.html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