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全球环境变化视角下中国粮食、水与健康安全问题研究</w:t>
      </w:r>
    </w:p>
    <w:p>
      <w:r>
        <w:rPr>
          <w:rFonts w:ascii="宋体" w:hAnsi="宋体" w:eastAsia="宋体"/>
          <w:sz w:val="24"/>
        </w:rPr>
        <w:t>葛全胜，方修琦，叶谦编著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全球环境变化视角下中国粮食、水与健康安全问题研究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葛全胜，方修琦，叶谦编著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本书出售、求购地址：https://www.jiaokey.com/book/detail/12815220.html</w:t>
      </w:r>
    </w:p>
    <w:p>
      <w:r>
        <w:t>更多相关图书推荐：https://www.jiaokey.com</w:t>
      </w:r>
    </w:p>
    <w:p>
      <w:r>
        <w:t>葛全胜，方修琦，叶谦编著 其他作品：https://www.jiaokey.com/tag/葛全胜，方修琦，叶谦编著.html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关键词搜索：https://www.jiaokey.com/tag/全球环境变化视角下中国粮食、水与健康安全问题研究.html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