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移动宽带系统  包括WiMAX和LTE</w:t>
      </w:r>
    </w:p>
    <w:p>
      <w:r>
        <w:rPr>
          <w:rFonts w:ascii="宋体" w:hAnsi="宋体" w:eastAsia="宋体"/>
          <w:sz w:val="24"/>
        </w:rPr>
        <w:t>（美）艾尔根著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移动宽带系统  包括WiMAX和LTE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（美）艾尔根著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本书出售、求购地址：https://www.jiaokey.com/book/detail/12815213.html</w:t>
      </w:r>
    </w:p>
    <w:p>
      <w:r>
        <w:t>更多相关图书推荐：https://www.jiaokey.com</w:t>
      </w:r>
    </w:p>
    <w:p>
      <w:r>
        <w:t>（美）艾尔根著 其他作品：https://www.jiaokey.com/tag/（美）艾尔根著.html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关键词搜索：https://www.jiaokey.com/tag/移动宽带系统  包括WiMAX和LTE.html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