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语义网、社会网络计算与Web资源共享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语义网、社会网络计算与Web资源共享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本书出售、求购地址：https://www.jiaokey.com/book/detail/12815200.html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关键词搜索：https://www.jiaokey.com/tag/语义网、社会网络计算与Web资源共享.html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