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书名：自推  拿破仑·希尔的自我推销术</w:t>
      </w:r>
    </w:p>
    <w:p>
      <w:r>
        <w:t>作者：（美）拿破仑·希尔著</w:t>
      </w:r>
    </w:p>
    <w:p>
      <w:r>
        <w:t>出版社：重庆:重庆出版社,2011.04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自推  拿破仑·希尔的自我推销术 评论地址：https://www.jiaokey.com/book/detail/12815163.html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