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书名：拆掉人生的壁垒  听季羡林讲人生智慧</w:t>
      </w:r>
    </w:p>
    <w:p>
      <w:r>
        <w:t>作者：逸儒著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总页数：290</w:t>
      </w:r>
    </w:p>
    <w:p>
      <w:r>
        <w:t>更多请访问教客网: www.jiaokey.com</w:t>
      </w:r>
    </w:p>
    <w:p>
      <w:r>
        <w:t>拆掉人生的壁垒  听季羡林讲人生智慧 评论地址：https://www.jiaokey.com/book/detail/12815108.html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