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多国（地区）宏观经济季度模型MCM_QEM</w:t>
      </w:r>
    </w:p>
    <w:p>
      <w:r>
        <w:rPr>
          <w:rFonts w:ascii="宋体" w:hAnsi="宋体" w:eastAsia="宋体"/>
          <w:sz w:val="24"/>
        </w:rPr>
        <w:t>何新华著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多国（地区）宏观经济季度模型MCM_QEM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本书出售、求购地址：https://www.jiaokey.com/book/detail/12815080.html</w:t>
      </w:r>
    </w:p>
    <w:p>
      <w:r>
        <w:t>更多相关图书推荐：https://www.jiaokey.com</w:t>
      </w:r>
    </w:p>
    <w:p>
      <w:r>
        <w:t>何新华著 其他作品：https://www.jiaokey.com/tag/何新华著.html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关键词搜索：https://www.jiaokey.com/tag/多国（地区）宏观经济季度模型MCM_QEM.html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