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合同卷  上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合同卷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关键词搜索：https://www.jiaokey.com/tag/最高人民法院商事审判指导案例  合同卷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