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循环农业与新农村建设模式研究</w:t>
      </w:r>
    </w:p>
    <w:p>
      <w:r>
        <w:rPr>
          <w:rFonts w:ascii="宋体" w:hAnsi="宋体" w:eastAsia="宋体"/>
          <w:sz w:val="24"/>
        </w:rPr>
        <w:t>季明川，杨萍，袁方曜著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循环农业与新农村建设模式研究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季明川，杨萍，袁方曜著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本书出售、求购地址：https://www.jiaokey.com/book/detail/12815011.html</w:t>
      </w:r>
    </w:p>
    <w:p>
      <w:r>
        <w:t>更多相关图书推荐：https://www.jiaokey.com</w:t>
      </w:r>
    </w:p>
    <w:p>
      <w:r>
        <w:t>季明川，杨萍，袁方曜著 其他作品：https://www.jiaokey.com/tag/季明川，杨萍，袁方曜著.html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关键词搜索：https://www.jiaokey.com/tag/循环农业与新农村建设模式研究.html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