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CET-6词汇  超智能联想记忆  随时随地记单词</w:t>
      </w:r>
    </w:p>
    <w:p>
      <w:r>
        <w:rPr>
          <w:rFonts w:ascii="宋体" w:hAnsi="宋体" w:eastAsia="宋体"/>
          <w:sz w:val="24"/>
        </w:rPr>
        <w:t>唐杰主编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CET-6词汇  超智能联想记忆  随时随地记单词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本书出售、求购地址：https://www.jiaokey.com/book/detail/12815009.html</w:t>
      </w:r>
    </w:p>
    <w:p>
      <w:r>
        <w:t>更多相关图书推荐：https://www.jiaokey.com</w:t>
      </w:r>
    </w:p>
    <w:p>
      <w:r>
        <w:t>唐杰主编 其他作品：https://www.jiaokey.com/tag/唐杰主编.html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关键词搜索：https://www.jiaokey.com/tag/CET-6词汇  超智能联想记忆  随时随地记单词.html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