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扶贫综合开发绩效研究  西藏扎囊县德吉新村调查报告</w:t>
      </w:r>
    </w:p>
    <w:p>
      <w:r>
        <w:rPr>
          <w:rFonts w:ascii="宋体" w:hAnsi="宋体" w:eastAsia="宋体"/>
          <w:sz w:val="24"/>
        </w:rPr>
        <w:t>郑州著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扶贫综合开发绩效研究  西藏扎囊县德吉新村调查报告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本书出售、求购地址：https://www.jiaokey.com/book/detail/12815003.html</w:t>
      </w:r>
    </w:p>
    <w:p>
      <w:r>
        <w:t>更多相关图书推荐：https://www.jiaokey.com</w:t>
      </w:r>
    </w:p>
    <w:p>
      <w:r>
        <w:t>郑州著 其他作品：https://www.jiaokey.com/tag/郑州著.html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关键词搜索：https://www.jiaokey.com/tag/扶贫综合开发绩效研究  西藏扎囊县德吉新村调查报告.html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