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书名：难忘的战争  一个志愿军老兵笔说抗美援朝</w:t>
      </w:r>
    </w:p>
    <w:p>
      <w:r>
        <w:t>作者：孟朝辉著</w:t>
      </w:r>
    </w:p>
    <w:p>
      <w:r>
        <w:t>出版社：沈阳：白山出版社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难忘的战争  一个志愿军老兵笔说抗美援朝 评论地址：https://www.jiaokey.com/book/detail/12814986.html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