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民族手工业村经济与社会发展  西藏山南地区贡嘎县杰德秀居委会调查报告</w:t>
      </w:r>
    </w:p>
    <w:p>
      <w:r>
        <w:rPr>
          <w:rFonts w:ascii="宋体" w:hAnsi="宋体" w:eastAsia="宋体"/>
          <w:sz w:val="24"/>
        </w:rPr>
        <w:t>孙继琼著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民族手工业村经济与社会发展  西藏山南地区贡嘎县杰德秀居委会调查报告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本书出售、求购地址：https://www.jiaokey.com/book/detail/12814969.html</w:t>
      </w:r>
    </w:p>
    <w:p>
      <w:r>
        <w:t>更多相关图书推荐：https://www.jiaokey.com</w:t>
      </w:r>
    </w:p>
    <w:p>
      <w:r>
        <w:t>孙继琼著 其他作品：https://www.jiaokey.com/tag/孙继琼著.html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关键词搜索：https://www.jiaokey.com/tag/民族手工业村经济与社会发展  西藏山南地区贡嘎县杰德秀居委会调查报告.html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