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通产省与日本奇迹  产业政策的成长  1925-1975</w:t>
      </w:r>
    </w:p>
    <w:p>
      <w:r>
        <w:rPr>
          <w:rFonts w:ascii="宋体" w:hAnsi="宋体" w:eastAsia="宋体"/>
          <w:sz w:val="24"/>
        </w:rPr>
        <w:t>（美）约翰逊著；金毅，许鸿艳，唐吉洪译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通产省与日本奇迹  产业政策的成长  1925-1975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（美）约翰逊著；金毅，许鸿艳，唐吉洪译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本书出售、求购地址：https://www.jiaokey.com/book/detail/12814968.html</w:t>
      </w:r>
    </w:p>
    <w:p>
      <w:r>
        <w:t>更多相关图书推荐：https://www.jiaokey.com</w:t>
      </w:r>
    </w:p>
    <w:p>
      <w:r>
        <w:t>（美）约翰逊著；金毅，许鸿艳，唐吉洪译 其他作品：https://www.jiaokey.com/tag/（美）约翰逊著；金毅，许鸿艳，唐吉洪译.html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关键词搜索：https://www.jiaokey.com/tag/通产省与日本奇迹  产业政策的成长  1925-1975.html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