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无形战场的较量  信息战武器的性能发展与战争经历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无形战场的较量  信息战武器的性能发展与战争经历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本书出售、求购地址：https://www.jiaokey.com/book/detail/12814915.html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关键词搜索：https://www.jiaokey.com/tag/无形战场的较量  信息战武器的性能发展与战争经历.html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