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未来都市NO.6</w:t>
      </w:r>
    </w:p>
    <w:p>
      <w:r>
        <w:rPr>
          <w:rFonts w:ascii="宋体" w:hAnsi="宋体" w:eastAsia="宋体"/>
          <w:sz w:val="24"/>
        </w:rPr>
        <w:t>浅野敦子著；SIBYL插画；珂辰译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未来都市NO.6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浅野敦子著；SIBYL插画；珂辰译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本书出售、求购地址：https://www.jiaokey.com/book/detail/12814834.html</w:t>
      </w:r>
    </w:p>
    <w:p>
      <w:r>
        <w:t>更多相关图书推荐：https://www.jiaokey.com</w:t>
      </w:r>
    </w:p>
    <w:p>
      <w:r>
        <w:t>浅野敦子著；SIBYL插画；珂辰译 其他作品：https://www.jiaokey.com/tag/浅野敦子著；SIBYL插画；珂辰译.html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关键词搜索：https://www.jiaokey.com/tag/未来都市NO.6.html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